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D9293" w14:textId="4887956C" w:rsidR="004217D2" w:rsidRPr="00436EC3" w:rsidRDefault="004217D2" w:rsidP="004217D2">
      <w:pPr>
        <w:pStyle w:val="KonuBal"/>
        <w:shd w:val="clear" w:color="auto" w:fill="7EB1E6" w:themeFill="accent3" w:themeFillTint="99"/>
        <w:rPr>
          <w:sz w:val="40"/>
          <w:szCs w:val="40"/>
          <w:lang w:val="tr-TR"/>
        </w:rPr>
      </w:pPr>
      <w:r w:rsidRPr="00436EC3">
        <w:rPr>
          <w:sz w:val="40"/>
          <w:szCs w:val="40"/>
          <w:lang w:val="tr-TR"/>
        </w:rPr>
        <w:t xml:space="preserve">ÇAKÜ GIDA VE TARIM MESLEK YÜKSEKOKULU </w:t>
      </w:r>
    </w:p>
    <w:p w14:paraId="60B4AE49" w14:textId="77777777" w:rsidR="004217D2" w:rsidRPr="00436EC3" w:rsidRDefault="004217D2" w:rsidP="004217D2">
      <w:pPr>
        <w:pStyle w:val="KonuBal"/>
        <w:shd w:val="clear" w:color="auto" w:fill="D3E5F6" w:themeFill="accent3" w:themeFillTint="33"/>
        <w:rPr>
          <w:sz w:val="40"/>
          <w:szCs w:val="40"/>
          <w:lang w:val="tr-TR"/>
        </w:rPr>
      </w:pPr>
      <w:r w:rsidRPr="00436EC3">
        <w:rPr>
          <w:sz w:val="40"/>
          <w:szCs w:val="40"/>
          <w:lang w:val="tr-TR"/>
        </w:rPr>
        <w:t>KALİTE VE AKREDİTASYON KOMİSYONU</w:t>
      </w:r>
      <w:r w:rsidRPr="00436EC3">
        <w:rPr>
          <w:sz w:val="40"/>
          <w:szCs w:val="40"/>
          <w:lang w:val="tr-TR"/>
        </w:rPr>
        <w:t xml:space="preserve"> </w:t>
      </w:r>
    </w:p>
    <w:p w14:paraId="736CD882" w14:textId="38F126CC" w:rsidR="004217D2" w:rsidRPr="00436EC3" w:rsidRDefault="004217D2" w:rsidP="004217D2">
      <w:pPr>
        <w:pStyle w:val="KonuBal"/>
        <w:shd w:val="clear" w:color="auto" w:fill="D3E5F6" w:themeFill="accent3" w:themeFillTint="33"/>
        <w:rPr>
          <w:sz w:val="40"/>
          <w:szCs w:val="40"/>
          <w:lang w:val="tr-TR"/>
        </w:rPr>
      </w:pPr>
      <w:r w:rsidRPr="00436EC3">
        <w:rPr>
          <w:sz w:val="40"/>
          <w:szCs w:val="40"/>
          <w:lang w:val="tr-TR"/>
        </w:rPr>
        <w:t>ALT KOMİSYON</w:t>
      </w:r>
      <w:r w:rsidRPr="00436EC3">
        <w:rPr>
          <w:sz w:val="40"/>
          <w:szCs w:val="40"/>
          <w:lang w:val="tr-TR"/>
        </w:rPr>
        <w:t>LAR</w:t>
      </w:r>
      <w:r w:rsidRPr="00436EC3">
        <w:rPr>
          <w:sz w:val="40"/>
          <w:szCs w:val="40"/>
          <w:lang w:val="tr-TR"/>
        </w:rPr>
        <w:br/>
      </w:r>
      <w:r w:rsidRPr="00436EC3">
        <w:rPr>
          <w:sz w:val="40"/>
          <w:szCs w:val="40"/>
          <w:lang w:val="tr-TR"/>
        </w:rPr>
        <w:t>ÇALIŞMA TAKVİMİ (2025)</w:t>
      </w:r>
    </w:p>
    <w:p w14:paraId="7ECBFB4A" w14:textId="77777777" w:rsidR="007D25C8" w:rsidRPr="00D745F3" w:rsidRDefault="008F2EEE" w:rsidP="00362A22">
      <w:pPr>
        <w:pStyle w:val="Balk1"/>
        <w:spacing w:before="0" w:line="240" w:lineRule="auto"/>
        <w:rPr>
          <w:sz w:val="32"/>
          <w:szCs w:val="32"/>
          <w:lang w:val="tr-TR"/>
        </w:rPr>
      </w:pPr>
      <w:r w:rsidRPr="00D745F3">
        <w:rPr>
          <w:sz w:val="32"/>
          <w:szCs w:val="32"/>
          <w:lang w:val="tr-TR"/>
        </w:rPr>
        <w:t>Dönem 1: Haftalık Toplantılar (05.05.2025 - 01.08.2025)</w:t>
      </w:r>
    </w:p>
    <w:p w14:paraId="727434B3" w14:textId="6B564266" w:rsidR="007D25C8" w:rsidRPr="00436EC3" w:rsidRDefault="008F2EEE" w:rsidP="008B548E">
      <w:pPr>
        <w:spacing w:after="0" w:line="240" w:lineRule="auto"/>
        <w:rPr>
          <w:sz w:val="24"/>
          <w:szCs w:val="24"/>
          <w:lang w:val="tr-TR"/>
        </w:rPr>
      </w:pPr>
      <w:r w:rsidRPr="00436EC3">
        <w:rPr>
          <w:sz w:val="24"/>
          <w:szCs w:val="24"/>
          <w:lang w:val="tr-TR"/>
        </w:rPr>
        <w:t>Toplantı Günü: Her Pazartesi</w:t>
      </w:r>
      <w:r w:rsidRPr="00436EC3">
        <w:rPr>
          <w:sz w:val="24"/>
          <w:szCs w:val="24"/>
          <w:lang w:val="tr-TR"/>
        </w:rPr>
        <w:br/>
        <w:t>Toplantı Saati: 13.3</w:t>
      </w:r>
      <w:r w:rsidR="00195FC4" w:rsidRPr="00436EC3">
        <w:rPr>
          <w:sz w:val="24"/>
          <w:szCs w:val="24"/>
          <w:lang w:val="tr-TR"/>
        </w:rPr>
        <w:t>0</w:t>
      </w:r>
      <w:r w:rsidRPr="00436EC3">
        <w:rPr>
          <w:sz w:val="24"/>
          <w:szCs w:val="24"/>
          <w:lang w:val="tr-TR"/>
        </w:rPr>
        <w:br/>
      </w:r>
      <w:r w:rsidR="005E7D40" w:rsidRPr="00436EC3">
        <w:rPr>
          <w:sz w:val="24"/>
          <w:szCs w:val="24"/>
          <w:lang w:val="tr-TR"/>
        </w:rPr>
        <w:t>Toplantılar, resmî tatil günlerine denk gelmesi durumunda gerçekleştirilmeyecek olup, ilgili toplantı bir sonraki uygun Pazartesi günü yapılacaktır. Ayrıca, komisyonlar ihtiyaç duyulan hâllerde haftada birden fazla kez toplanabilir.</w:t>
      </w:r>
    </w:p>
    <w:tbl>
      <w:tblPr>
        <w:tblStyle w:val="KlavuzTablo1Ak"/>
        <w:tblW w:w="0" w:type="auto"/>
        <w:tblLook w:val="04A0" w:firstRow="1" w:lastRow="0" w:firstColumn="1" w:lastColumn="0" w:noHBand="0" w:noVBand="1"/>
      </w:tblPr>
      <w:tblGrid>
        <w:gridCol w:w="1809"/>
        <w:gridCol w:w="1701"/>
        <w:gridCol w:w="4678"/>
      </w:tblGrid>
      <w:tr w:rsidR="007D25C8" w:rsidRPr="00436EC3" w14:paraId="2706CD05" w14:textId="77777777" w:rsidTr="003F34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6F16A9BD" w14:textId="77777777" w:rsidR="007D25C8" w:rsidRPr="00436EC3" w:rsidRDefault="008F2EEE" w:rsidP="00362A22">
            <w:pPr>
              <w:rPr>
                <w:sz w:val="24"/>
                <w:szCs w:val="24"/>
                <w:lang w:val="tr-TR"/>
              </w:rPr>
            </w:pPr>
            <w:r w:rsidRPr="00436EC3">
              <w:rPr>
                <w:sz w:val="24"/>
                <w:szCs w:val="24"/>
                <w:lang w:val="tr-TR"/>
              </w:rPr>
              <w:t>Toplantı No</w:t>
            </w:r>
          </w:p>
        </w:tc>
        <w:tc>
          <w:tcPr>
            <w:tcW w:w="1701" w:type="dxa"/>
          </w:tcPr>
          <w:p w14:paraId="537ABB75" w14:textId="77777777" w:rsidR="007D25C8" w:rsidRPr="00436EC3" w:rsidRDefault="008F2EEE" w:rsidP="00362A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tr-TR"/>
              </w:rPr>
            </w:pPr>
            <w:r w:rsidRPr="00436EC3">
              <w:rPr>
                <w:sz w:val="24"/>
                <w:szCs w:val="24"/>
                <w:lang w:val="tr-TR"/>
              </w:rPr>
              <w:t>Tarih</w:t>
            </w:r>
          </w:p>
        </w:tc>
        <w:tc>
          <w:tcPr>
            <w:tcW w:w="4678" w:type="dxa"/>
          </w:tcPr>
          <w:p w14:paraId="267664D3" w14:textId="77777777" w:rsidR="007D25C8" w:rsidRPr="00436EC3" w:rsidRDefault="008F2EEE" w:rsidP="00362A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tr-TR"/>
              </w:rPr>
            </w:pPr>
            <w:r w:rsidRPr="00436EC3">
              <w:rPr>
                <w:sz w:val="24"/>
                <w:szCs w:val="24"/>
                <w:lang w:val="tr-TR"/>
              </w:rPr>
              <w:t>Not</w:t>
            </w:r>
          </w:p>
        </w:tc>
      </w:tr>
      <w:tr w:rsidR="007D25C8" w:rsidRPr="00436EC3" w14:paraId="064DD727" w14:textId="77777777" w:rsidTr="003F34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4AF3EE8A" w14:textId="77777777" w:rsidR="007D25C8" w:rsidRPr="00436EC3" w:rsidRDefault="008F2EEE" w:rsidP="00362A22">
            <w:pPr>
              <w:rPr>
                <w:sz w:val="24"/>
                <w:szCs w:val="24"/>
                <w:lang w:val="tr-TR"/>
              </w:rPr>
            </w:pPr>
            <w:r w:rsidRPr="00436EC3">
              <w:rPr>
                <w:sz w:val="24"/>
                <w:szCs w:val="24"/>
                <w:lang w:val="tr-TR"/>
              </w:rPr>
              <w:t>1</w:t>
            </w:r>
          </w:p>
        </w:tc>
        <w:tc>
          <w:tcPr>
            <w:tcW w:w="1701" w:type="dxa"/>
          </w:tcPr>
          <w:p w14:paraId="0B13070B" w14:textId="77777777" w:rsidR="007D25C8" w:rsidRPr="00436EC3" w:rsidRDefault="008F2EEE" w:rsidP="00362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tr-TR"/>
              </w:rPr>
            </w:pPr>
            <w:r w:rsidRPr="00436EC3">
              <w:rPr>
                <w:sz w:val="24"/>
                <w:szCs w:val="24"/>
                <w:lang w:val="tr-TR"/>
              </w:rPr>
              <w:t>05.05.2025</w:t>
            </w:r>
          </w:p>
        </w:tc>
        <w:tc>
          <w:tcPr>
            <w:tcW w:w="4678" w:type="dxa"/>
          </w:tcPr>
          <w:p w14:paraId="7401DB7A" w14:textId="151C1D54" w:rsidR="007D25C8" w:rsidRPr="00436EC3" w:rsidRDefault="003F3446" w:rsidP="00362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Toplantı tutanak ile kayıt altına alınır.</w:t>
            </w:r>
          </w:p>
        </w:tc>
      </w:tr>
      <w:tr w:rsidR="003F3446" w:rsidRPr="00436EC3" w14:paraId="40D25866" w14:textId="77777777" w:rsidTr="003F34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7343A225" w14:textId="77777777" w:rsidR="003F3446" w:rsidRPr="00436EC3" w:rsidRDefault="003F3446" w:rsidP="003F3446">
            <w:pPr>
              <w:rPr>
                <w:sz w:val="24"/>
                <w:szCs w:val="24"/>
                <w:lang w:val="tr-TR"/>
              </w:rPr>
            </w:pPr>
            <w:r w:rsidRPr="00436EC3">
              <w:rPr>
                <w:sz w:val="24"/>
                <w:szCs w:val="24"/>
                <w:lang w:val="tr-TR"/>
              </w:rPr>
              <w:t>2</w:t>
            </w:r>
          </w:p>
        </w:tc>
        <w:tc>
          <w:tcPr>
            <w:tcW w:w="1701" w:type="dxa"/>
          </w:tcPr>
          <w:p w14:paraId="04B06160" w14:textId="77777777" w:rsidR="003F3446" w:rsidRPr="00436EC3" w:rsidRDefault="003F3446" w:rsidP="003F3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tr-TR"/>
              </w:rPr>
            </w:pPr>
            <w:r w:rsidRPr="00436EC3">
              <w:rPr>
                <w:sz w:val="24"/>
                <w:szCs w:val="24"/>
                <w:lang w:val="tr-TR"/>
              </w:rPr>
              <w:t>12.05.2025</w:t>
            </w:r>
          </w:p>
        </w:tc>
        <w:tc>
          <w:tcPr>
            <w:tcW w:w="4678" w:type="dxa"/>
          </w:tcPr>
          <w:p w14:paraId="7D946422" w14:textId="02F00721" w:rsidR="003F3446" w:rsidRPr="00436EC3" w:rsidRDefault="003F3446" w:rsidP="003F3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Toplantı tutanak ile kayıt altına alınır.</w:t>
            </w:r>
          </w:p>
        </w:tc>
      </w:tr>
      <w:tr w:rsidR="003F3446" w:rsidRPr="00436EC3" w14:paraId="6E2262D8" w14:textId="77777777" w:rsidTr="003F34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60961832" w14:textId="77777777" w:rsidR="003F3446" w:rsidRPr="00043315" w:rsidRDefault="003F3446" w:rsidP="003F3446">
            <w:pPr>
              <w:rPr>
                <w:color w:val="FF0000"/>
                <w:sz w:val="24"/>
                <w:szCs w:val="24"/>
                <w:lang w:val="tr-TR"/>
              </w:rPr>
            </w:pPr>
            <w:r w:rsidRPr="00043315">
              <w:rPr>
                <w:color w:val="FF0000"/>
                <w:sz w:val="24"/>
                <w:szCs w:val="24"/>
                <w:lang w:val="tr-TR"/>
              </w:rPr>
              <w:t>3</w:t>
            </w:r>
          </w:p>
        </w:tc>
        <w:tc>
          <w:tcPr>
            <w:tcW w:w="1701" w:type="dxa"/>
          </w:tcPr>
          <w:p w14:paraId="792B1984" w14:textId="77777777" w:rsidR="003F3446" w:rsidRPr="00043315" w:rsidRDefault="003F3446" w:rsidP="003F3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  <w:lang w:val="tr-TR"/>
              </w:rPr>
            </w:pPr>
            <w:r w:rsidRPr="00043315">
              <w:rPr>
                <w:color w:val="FF0000"/>
                <w:sz w:val="24"/>
                <w:szCs w:val="24"/>
                <w:lang w:val="tr-TR"/>
              </w:rPr>
              <w:t>19.05.2025</w:t>
            </w:r>
          </w:p>
        </w:tc>
        <w:tc>
          <w:tcPr>
            <w:tcW w:w="4678" w:type="dxa"/>
          </w:tcPr>
          <w:p w14:paraId="057ED79D" w14:textId="77777777" w:rsidR="003F3446" w:rsidRPr="003F3446" w:rsidRDefault="003F3446" w:rsidP="003F3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  <w:lang w:val="tr-TR"/>
              </w:rPr>
            </w:pPr>
            <w:r w:rsidRPr="003F3446">
              <w:rPr>
                <w:color w:val="FF0000"/>
                <w:sz w:val="24"/>
                <w:szCs w:val="24"/>
                <w:lang w:val="tr-TR"/>
              </w:rPr>
              <w:t>Resmî Tatil – Toplantı yapılmaz</w:t>
            </w:r>
          </w:p>
        </w:tc>
      </w:tr>
      <w:tr w:rsidR="003F3446" w:rsidRPr="00436EC3" w14:paraId="30799354" w14:textId="77777777" w:rsidTr="003F34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3836FD3E" w14:textId="77777777" w:rsidR="003F3446" w:rsidRPr="00436EC3" w:rsidRDefault="003F3446" w:rsidP="003F3446">
            <w:pPr>
              <w:rPr>
                <w:sz w:val="24"/>
                <w:szCs w:val="24"/>
                <w:lang w:val="tr-TR"/>
              </w:rPr>
            </w:pPr>
            <w:r w:rsidRPr="00436EC3">
              <w:rPr>
                <w:sz w:val="24"/>
                <w:szCs w:val="24"/>
                <w:lang w:val="tr-TR"/>
              </w:rPr>
              <w:t>4</w:t>
            </w:r>
          </w:p>
        </w:tc>
        <w:tc>
          <w:tcPr>
            <w:tcW w:w="1701" w:type="dxa"/>
          </w:tcPr>
          <w:p w14:paraId="309E0845" w14:textId="77777777" w:rsidR="003F3446" w:rsidRPr="00436EC3" w:rsidRDefault="003F3446" w:rsidP="003F3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tr-TR"/>
              </w:rPr>
            </w:pPr>
            <w:r w:rsidRPr="00436EC3">
              <w:rPr>
                <w:sz w:val="24"/>
                <w:szCs w:val="24"/>
                <w:lang w:val="tr-TR"/>
              </w:rPr>
              <w:t>26.05.2025</w:t>
            </w:r>
          </w:p>
        </w:tc>
        <w:tc>
          <w:tcPr>
            <w:tcW w:w="4678" w:type="dxa"/>
          </w:tcPr>
          <w:p w14:paraId="39B00340" w14:textId="022C8F86" w:rsidR="003F3446" w:rsidRPr="00436EC3" w:rsidRDefault="003F3446" w:rsidP="003F3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Toplantı tutanak ile kayıt altına alınır.</w:t>
            </w:r>
          </w:p>
        </w:tc>
      </w:tr>
      <w:tr w:rsidR="003F3446" w:rsidRPr="00436EC3" w14:paraId="31EBDBD3" w14:textId="77777777" w:rsidTr="003F34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4315D8A1" w14:textId="77777777" w:rsidR="003F3446" w:rsidRPr="00436EC3" w:rsidRDefault="003F3446" w:rsidP="003F3446">
            <w:pPr>
              <w:rPr>
                <w:sz w:val="24"/>
                <w:szCs w:val="24"/>
                <w:lang w:val="tr-TR"/>
              </w:rPr>
            </w:pPr>
            <w:r w:rsidRPr="00436EC3">
              <w:rPr>
                <w:sz w:val="24"/>
                <w:szCs w:val="24"/>
                <w:lang w:val="tr-TR"/>
              </w:rPr>
              <w:t>5</w:t>
            </w:r>
          </w:p>
        </w:tc>
        <w:tc>
          <w:tcPr>
            <w:tcW w:w="1701" w:type="dxa"/>
          </w:tcPr>
          <w:p w14:paraId="38246D88" w14:textId="77777777" w:rsidR="003F3446" w:rsidRPr="00436EC3" w:rsidRDefault="003F3446" w:rsidP="003F3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tr-TR"/>
              </w:rPr>
            </w:pPr>
            <w:r w:rsidRPr="00436EC3">
              <w:rPr>
                <w:sz w:val="24"/>
                <w:szCs w:val="24"/>
                <w:lang w:val="tr-TR"/>
              </w:rPr>
              <w:t>02.06.2025</w:t>
            </w:r>
          </w:p>
        </w:tc>
        <w:tc>
          <w:tcPr>
            <w:tcW w:w="4678" w:type="dxa"/>
          </w:tcPr>
          <w:p w14:paraId="688ADA76" w14:textId="3E7A9D22" w:rsidR="003F3446" w:rsidRPr="00436EC3" w:rsidRDefault="003F3446" w:rsidP="003F3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Toplantı tutanak ile kayıt altına alınır.</w:t>
            </w:r>
          </w:p>
        </w:tc>
      </w:tr>
      <w:tr w:rsidR="003F3446" w:rsidRPr="00436EC3" w14:paraId="54BA6890" w14:textId="77777777" w:rsidTr="003F34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405D0A44" w14:textId="77777777" w:rsidR="003F3446" w:rsidRPr="00436EC3" w:rsidRDefault="003F3446" w:rsidP="003F3446">
            <w:pPr>
              <w:rPr>
                <w:sz w:val="24"/>
                <w:szCs w:val="24"/>
                <w:lang w:val="tr-TR"/>
              </w:rPr>
            </w:pPr>
            <w:r w:rsidRPr="00436EC3">
              <w:rPr>
                <w:sz w:val="24"/>
                <w:szCs w:val="24"/>
                <w:lang w:val="tr-TR"/>
              </w:rPr>
              <w:t>6</w:t>
            </w:r>
          </w:p>
        </w:tc>
        <w:tc>
          <w:tcPr>
            <w:tcW w:w="1701" w:type="dxa"/>
          </w:tcPr>
          <w:p w14:paraId="4C5F99A9" w14:textId="77777777" w:rsidR="003F3446" w:rsidRPr="00436EC3" w:rsidRDefault="003F3446" w:rsidP="003F3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tr-TR"/>
              </w:rPr>
            </w:pPr>
            <w:r w:rsidRPr="00436EC3">
              <w:rPr>
                <w:sz w:val="24"/>
                <w:szCs w:val="24"/>
                <w:lang w:val="tr-TR"/>
              </w:rPr>
              <w:t>09.06.2025</w:t>
            </w:r>
          </w:p>
        </w:tc>
        <w:tc>
          <w:tcPr>
            <w:tcW w:w="4678" w:type="dxa"/>
          </w:tcPr>
          <w:p w14:paraId="0A96C2C3" w14:textId="00EAF93F" w:rsidR="003F3446" w:rsidRPr="00436EC3" w:rsidRDefault="003F3446" w:rsidP="003F3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Toplantı tutanak ile kayıt altına alınır.</w:t>
            </w:r>
          </w:p>
        </w:tc>
      </w:tr>
      <w:tr w:rsidR="003F3446" w:rsidRPr="00436EC3" w14:paraId="1D25AAE6" w14:textId="77777777" w:rsidTr="003F34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0E4A3F39" w14:textId="77777777" w:rsidR="003F3446" w:rsidRPr="00436EC3" w:rsidRDefault="003F3446" w:rsidP="003F3446">
            <w:pPr>
              <w:rPr>
                <w:sz w:val="24"/>
                <w:szCs w:val="24"/>
                <w:lang w:val="tr-TR"/>
              </w:rPr>
            </w:pPr>
            <w:r w:rsidRPr="00436EC3">
              <w:rPr>
                <w:sz w:val="24"/>
                <w:szCs w:val="24"/>
                <w:lang w:val="tr-TR"/>
              </w:rPr>
              <w:t>7</w:t>
            </w:r>
          </w:p>
        </w:tc>
        <w:tc>
          <w:tcPr>
            <w:tcW w:w="1701" w:type="dxa"/>
          </w:tcPr>
          <w:p w14:paraId="51681831" w14:textId="77777777" w:rsidR="003F3446" w:rsidRPr="00436EC3" w:rsidRDefault="003F3446" w:rsidP="003F3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tr-TR"/>
              </w:rPr>
            </w:pPr>
            <w:r w:rsidRPr="00436EC3">
              <w:rPr>
                <w:sz w:val="24"/>
                <w:szCs w:val="24"/>
                <w:lang w:val="tr-TR"/>
              </w:rPr>
              <w:t>16.06.2025</w:t>
            </w:r>
          </w:p>
        </w:tc>
        <w:tc>
          <w:tcPr>
            <w:tcW w:w="4678" w:type="dxa"/>
          </w:tcPr>
          <w:p w14:paraId="2174E944" w14:textId="51689BD6" w:rsidR="003F3446" w:rsidRPr="00436EC3" w:rsidRDefault="003F3446" w:rsidP="003F3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Toplantı tutanak ile kayıt altına alınır.</w:t>
            </w:r>
          </w:p>
        </w:tc>
      </w:tr>
      <w:tr w:rsidR="003F3446" w:rsidRPr="00436EC3" w14:paraId="39A5634D" w14:textId="77777777" w:rsidTr="003F34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491A0130" w14:textId="77777777" w:rsidR="003F3446" w:rsidRPr="00436EC3" w:rsidRDefault="003F3446" w:rsidP="003F3446">
            <w:pPr>
              <w:rPr>
                <w:sz w:val="24"/>
                <w:szCs w:val="24"/>
                <w:lang w:val="tr-TR"/>
              </w:rPr>
            </w:pPr>
            <w:r w:rsidRPr="00436EC3">
              <w:rPr>
                <w:sz w:val="24"/>
                <w:szCs w:val="24"/>
                <w:lang w:val="tr-TR"/>
              </w:rPr>
              <w:t>8</w:t>
            </w:r>
          </w:p>
        </w:tc>
        <w:tc>
          <w:tcPr>
            <w:tcW w:w="1701" w:type="dxa"/>
          </w:tcPr>
          <w:p w14:paraId="05AC5ACB" w14:textId="77777777" w:rsidR="003F3446" w:rsidRPr="00436EC3" w:rsidRDefault="003F3446" w:rsidP="003F3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tr-TR"/>
              </w:rPr>
            </w:pPr>
            <w:r w:rsidRPr="00436EC3">
              <w:rPr>
                <w:sz w:val="24"/>
                <w:szCs w:val="24"/>
                <w:lang w:val="tr-TR"/>
              </w:rPr>
              <w:t>23.06.2025</w:t>
            </w:r>
          </w:p>
        </w:tc>
        <w:tc>
          <w:tcPr>
            <w:tcW w:w="4678" w:type="dxa"/>
          </w:tcPr>
          <w:p w14:paraId="4023D4BE" w14:textId="352F3231" w:rsidR="003F3446" w:rsidRPr="00436EC3" w:rsidRDefault="003F3446" w:rsidP="003F3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Toplantı tutanak ile kayıt altına alınır.</w:t>
            </w:r>
          </w:p>
        </w:tc>
      </w:tr>
      <w:tr w:rsidR="003F3446" w:rsidRPr="00436EC3" w14:paraId="04AECB61" w14:textId="77777777" w:rsidTr="003F34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18DF587E" w14:textId="77777777" w:rsidR="003F3446" w:rsidRPr="00436EC3" w:rsidRDefault="003F3446" w:rsidP="003F3446">
            <w:pPr>
              <w:rPr>
                <w:sz w:val="24"/>
                <w:szCs w:val="24"/>
                <w:lang w:val="tr-TR"/>
              </w:rPr>
            </w:pPr>
            <w:r w:rsidRPr="00436EC3">
              <w:rPr>
                <w:sz w:val="24"/>
                <w:szCs w:val="24"/>
                <w:lang w:val="tr-TR"/>
              </w:rPr>
              <w:t>9</w:t>
            </w:r>
          </w:p>
        </w:tc>
        <w:tc>
          <w:tcPr>
            <w:tcW w:w="1701" w:type="dxa"/>
          </w:tcPr>
          <w:p w14:paraId="4B52933E" w14:textId="77777777" w:rsidR="003F3446" w:rsidRPr="00436EC3" w:rsidRDefault="003F3446" w:rsidP="003F3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tr-TR"/>
              </w:rPr>
            </w:pPr>
            <w:r w:rsidRPr="00436EC3">
              <w:rPr>
                <w:sz w:val="24"/>
                <w:szCs w:val="24"/>
                <w:lang w:val="tr-TR"/>
              </w:rPr>
              <w:t>30.06.2025</w:t>
            </w:r>
          </w:p>
        </w:tc>
        <w:tc>
          <w:tcPr>
            <w:tcW w:w="4678" w:type="dxa"/>
          </w:tcPr>
          <w:p w14:paraId="39E79794" w14:textId="6EA551BF" w:rsidR="003F3446" w:rsidRPr="00436EC3" w:rsidRDefault="003F3446" w:rsidP="003F3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Toplantı tutanak ile kayıt altına alınır.</w:t>
            </w:r>
          </w:p>
        </w:tc>
      </w:tr>
      <w:tr w:rsidR="003F3446" w:rsidRPr="00436EC3" w14:paraId="7262DFD9" w14:textId="77777777" w:rsidTr="003F34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40BD0E12" w14:textId="77777777" w:rsidR="003F3446" w:rsidRPr="00436EC3" w:rsidRDefault="003F3446" w:rsidP="003F3446">
            <w:pPr>
              <w:rPr>
                <w:sz w:val="24"/>
                <w:szCs w:val="24"/>
                <w:lang w:val="tr-TR"/>
              </w:rPr>
            </w:pPr>
            <w:r w:rsidRPr="00436EC3">
              <w:rPr>
                <w:sz w:val="24"/>
                <w:szCs w:val="24"/>
                <w:lang w:val="tr-TR"/>
              </w:rPr>
              <w:t>10</w:t>
            </w:r>
          </w:p>
        </w:tc>
        <w:tc>
          <w:tcPr>
            <w:tcW w:w="1701" w:type="dxa"/>
          </w:tcPr>
          <w:p w14:paraId="2FD1AD78" w14:textId="77777777" w:rsidR="003F3446" w:rsidRPr="00436EC3" w:rsidRDefault="003F3446" w:rsidP="003F3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tr-TR"/>
              </w:rPr>
            </w:pPr>
            <w:r w:rsidRPr="00436EC3">
              <w:rPr>
                <w:sz w:val="24"/>
                <w:szCs w:val="24"/>
                <w:lang w:val="tr-TR"/>
              </w:rPr>
              <w:t>07.07.2025</w:t>
            </w:r>
          </w:p>
        </w:tc>
        <w:tc>
          <w:tcPr>
            <w:tcW w:w="4678" w:type="dxa"/>
          </w:tcPr>
          <w:p w14:paraId="19F8A1C6" w14:textId="573E0552" w:rsidR="003F3446" w:rsidRPr="00436EC3" w:rsidRDefault="003F3446" w:rsidP="003F3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Toplantı tutanak ile kayıt altına alınır.</w:t>
            </w:r>
          </w:p>
        </w:tc>
      </w:tr>
      <w:tr w:rsidR="003F3446" w:rsidRPr="00436EC3" w14:paraId="7B9ECAB9" w14:textId="77777777" w:rsidTr="003F34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56328D81" w14:textId="77777777" w:rsidR="003F3446" w:rsidRPr="00436EC3" w:rsidRDefault="003F3446" w:rsidP="003F3446">
            <w:pPr>
              <w:rPr>
                <w:sz w:val="24"/>
                <w:szCs w:val="24"/>
                <w:lang w:val="tr-TR"/>
              </w:rPr>
            </w:pPr>
            <w:r w:rsidRPr="00436EC3">
              <w:rPr>
                <w:sz w:val="24"/>
                <w:szCs w:val="24"/>
                <w:lang w:val="tr-TR"/>
              </w:rPr>
              <w:t>11</w:t>
            </w:r>
          </w:p>
        </w:tc>
        <w:tc>
          <w:tcPr>
            <w:tcW w:w="1701" w:type="dxa"/>
          </w:tcPr>
          <w:p w14:paraId="6C6B6980" w14:textId="77777777" w:rsidR="003F3446" w:rsidRPr="00436EC3" w:rsidRDefault="003F3446" w:rsidP="003F3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tr-TR"/>
              </w:rPr>
            </w:pPr>
            <w:r w:rsidRPr="00436EC3">
              <w:rPr>
                <w:sz w:val="24"/>
                <w:szCs w:val="24"/>
                <w:lang w:val="tr-TR"/>
              </w:rPr>
              <w:t>14.07.2025</w:t>
            </w:r>
          </w:p>
        </w:tc>
        <w:tc>
          <w:tcPr>
            <w:tcW w:w="4678" w:type="dxa"/>
          </w:tcPr>
          <w:p w14:paraId="6FBB32F5" w14:textId="015EFB3A" w:rsidR="003F3446" w:rsidRPr="00436EC3" w:rsidRDefault="003F3446" w:rsidP="003F3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Toplantı tutanak ile kayıt altına alınır.</w:t>
            </w:r>
          </w:p>
        </w:tc>
      </w:tr>
      <w:tr w:rsidR="003F3446" w:rsidRPr="00436EC3" w14:paraId="5FDCD55C" w14:textId="77777777" w:rsidTr="003F34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15D426CD" w14:textId="77777777" w:rsidR="003F3446" w:rsidRPr="00436EC3" w:rsidRDefault="003F3446" w:rsidP="003F3446">
            <w:pPr>
              <w:rPr>
                <w:sz w:val="24"/>
                <w:szCs w:val="24"/>
                <w:lang w:val="tr-TR"/>
              </w:rPr>
            </w:pPr>
            <w:r w:rsidRPr="00436EC3">
              <w:rPr>
                <w:sz w:val="24"/>
                <w:szCs w:val="24"/>
                <w:lang w:val="tr-TR"/>
              </w:rPr>
              <w:t>12</w:t>
            </w:r>
          </w:p>
        </w:tc>
        <w:tc>
          <w:tcPr>
            <w:tcW w:w="1701" w:type="dxa"/>
          </w:tcPr>
          <w:p w14:paraId="06E1493D" w14:textId="77777777" w:rsidR="003F3446" w:rsidRPr="00436EC3" w:rsidRDefault="003F3446" w:rsidP="003F3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tr-TR"/>
              </w:rPr>
            </w:pPr>
            <w:r w:rsidRPr="00436EC3">
              <w:rPr>
                <w:sz w:val="24"/>
                <w:szCs w:val="24"/>
                <w:lang w:val="tr-TR"/>
              </w:rPr>
              <w:t>21.07.2025</w:t>
            </w:r>
          </w:p>
        </w:tc>
        <w:tc>
          <w:tcPr>
            <w:tcW w:w="4678" w:type="dxa"/>
          </w:tcPr>
          <w:p w14:paraId="0BC35692" w14:textId="33D88AC8" w:rsidR="003F3446" w:rsidRPr="00436EC3" w:rsidRDefault="003F3446" w:rsidP="003F3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Toplantı tutanak ile kayıt altına alınır.</w:t>
            </w:r>
          </w:p>
        </w:tc>
      </w:tr>
      <w:tr w:rsidR="003F3446" w:rsidRPr="00436EC3" w14:paraId="2AAF407D" w14:textId="77777777" w:rsidTr="003F34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35F21EB6" w14:textId="77777777" w:rsidR="003F3446" w:rsidRPr="00436EC3" w:rsidRDefault="003F3446" w:rsidP="003F3446">
            <w:pPr>
              <w:rPr>
                <w:sz w:val="24"/>
                <w:szCs w:val="24"/>
                <w:lang w:val="tr-TR"/>
              </w:rPr>
            </w:pPr>
            <w:r w:rsidRPr="00436EC3">
              <w:rPr>
                <w:sz w:val="24"/>
                <w:szCs w:val="24"/>
                <w:lang w:val="tr-TR"/>
              </w:rPr>
              <w:t>13</w:t>
            </w:r>
          </w:p>
        </w:tc>
        <w:tc>
          <w:tcPr>
            <w:tcW w:w="1701" w:type="dxa"/>
          </w:tcPr>
          <w:p w14:paraId="2491025D" w14:textId="77777777" w:rsidR="003F3446" w:rsidRPr="00436EC3" w:rsidRDefault="003F3446" w:rsidP="003F3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tr-TR"/>
              </w:rPr>
            </w:pPr>
            <w:r w:rsidRPr="00436EC3">
              <w:rPr>
                <w:sz w:val="24"/>
                <w:szCs w:val="24"/>
                <w:lang w:val="tr-TR"/>
              </w:rPr>
              <w:t>28.07.2025</w:t>
            </w:r>
          </w:p>
        </w:tc>
        <w:tc>
          <w:tcPr>
            <w:tcW w:w="4678" w:type="dxa"/>
          </w:tcPr>
          <w:p w14:paraId="6A145FE2" w14:textId="1550E2AB" w:rsidR="003F3446" w:rsidRPr="00436EC3" w:rsidRDefault="003F3446" w:rsidP="003F3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Toplantı tutanak ile kayıt altına alınır.</w:t>
            </w:r>
          </w:p>
        </w:tc>
      </w:tr>
    </w:tbl>
    <w:p w14:paraId="7CABC4FD" w14:textId="77777777" w:rsidR="00362A22" w:rsidRPr="00436EC3" w:rsidRDefault="00362A22" w:rsidP="00362A22">
      <w:pPr>
        <w:pStyle w:val="Balk1"/>
        <w:spacing w:before="0" w:line="240" w:lineRule="auto"/>
        <w:rPr>
          <w:sz w:val="24"/>
          <w:szCs w:val="24"/>
          <w:lang w:val="tr-TR"/>
        </w:rPr>
      </w:pPr>
    </w:p>
    <w:p w14:paraId="2049B7A8" w14:textId="64B10D07" w:rsidR="007D25C8" w:rsidRPr="00D745F3" w:rsidRDefault="008F2EEE" w:rsidP="00362A22">
      <w:pPr>
        <w:pStyle w:val="Balk1"/>
        <w:spacing w:before="0" w:line="240" w:lineRule="auto"/>
        <w:rPr>
          <w:sz w:val="32"/>
          <w:szCs w:val="32"/>
          <w:lang w:val="tr-TR"/>
        </w:rPr>
      </w:pPr>
      <w:r w:rsidRPr="00D745F3">
        <w:rPr>
          <w:sz w:val="32"/>
          <w:szCs w:val="32"/>
          <w:lang w:val="tr-TR"/>
        </w:rPr>
        <w:t>Dönem 2: İki Haftada Bir Toplantılar (01.08.2025 - 31.12.2025)</w:t>
      </w:r>
    </w:p>
    <w:p w14:paraId="39772199" w14:textId="4E83BC5C" w:rsidR="008B548E" w:rsidRDefault="008F2EEE" w:rsidP="008B548E">
      <w:pPr>
        <w:spacing w:after="0" w:line="240" w:lineRule="auto"/>
        <w:rPr>
          <w:sz w:val="24"/>
          <w:szCs w:val="24"/>
          <w:lang w:val="tr-TR"/>
        </w:rPr>
      </w:pPr>
      <w:r w:rsidRPr="00436EC3">
        <w:rPr>
          <w:sz w:val="24"/>
          <w:szCs w:val="24"/>
          <w:lang w:val="tr-TR"/>
        </w:rPr>
        <w:t>Toplantı Günü: Pazartesi</w:t>
      </w:r>
      <w:r w:rsidRPr="00436EC3">
        <w:rPr>
          <w:sz w:val="24"/>
          <w:szCs w:val="24"/>
          <w:lang w:val="tr-TR"/>
        </w:rPr>
        <w:br/>
        <w:t>Toplantı Saati: 13.30</w:t>
      </w:r>
    </w:p>
    <w:p w14:paraId="63929497" w14:textId="2CEDCA50" w:rsidR="00423F31" w:rsidRPr="00436EC3" w:rsidRDefault="00423F31" w:rsidP="008B548E">
      <w:pPr>
        <w:spacing w:after="0" w:line="240" w:lineRule="auto"/>
        <w:jc w:val="both"/>
        <w:rPr>
          <w:sz w:val="24"/>
          <w:szCs w:val="24"/>
          <w:lang w:val="tr-TR"/>
        </w:rPr>
      </w:pPr>
      <w:r w:rsidRPr="00436EC3">
        <w:rPr>
          <w:sz w:val="24"/>
          <w:szCs w:val="24"/>
          <w:lang w:val="tr-TR"/>
        </w:rPr>
        <w:t>Toplantılar, resmî tatil günlerine denk gelmesi durumunda gerçekleştirilmeyecek olup, ilgili toplantı bir sonraki uygun Pazartesi günü yapılacaktır. Ayrıca, komisyonlar ihtiyaç duyulan hâllerde haftada birden fazla kez toplanabilir.</w:t>
      </w:r>
    </w:p>
    <w:tbl>
      <w:tblPr>
        <w:tblStyle w:val="KlavuzTablo1Ak"/>
        <w:tblW w:w="0" w:type="auto"/>
        <w:tblLook w:val="04A0" w:firstRow="1" w:lastRow="0" w:firstColumn="1" w:lastColumn="0" w:noHBand="0" w:noVBand="1"/>
      </w:tblPr>
      <w:tblGrid>
        <w:gridCol w:w="1809"/>
        <w:gridCol w:w="1701"/>
        <w:gridCol w:w="4678"/>
      </w:tblGrid>
      <w:tr w:rsidR="007D25C8" w:rsidRPr="00436EC3" w14:paraId="76082535" w14:textId="77777777" w:rsidTr="007D36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6657D94F" w14:textId="77777777" w:rsidR="007D25C8" w:rsidRPr="00436EC3" w:rsidRDefault="008F2EEE" w:rsidP="00362A22">
            <w:pPr>
              <w:rPr>
                <w:sz w:val="24"/>
                <w:szCs w:val="24"/>
                <w:lang w:val="tr-TR"/>
              </w:rPr>
            </w:pPr>
            <w:r w:rsidRPr="00436EC3">
              <w:rPr>
                <w:sz w:val="24"/>
                <w:szCs w:val="24"/>
                <w:lang w:val="tr-TR"/>
              </w:rPr>
              <w:t>Toplantı No</w:t>
            </w:r>
          </w:p>
        </w:tc>
        <w:tc>
          <w:tcPr>
            <w:tcW w:w="1701" w:type="dxa"/>
          </w:tcPr>
          <w:p w14:paraId="5338A5C2" w14:textId="77777777" w:rsidR="007D25C8" w:rsidRPr="00436EC3" w:rsidRDefault="008F2EEE" w:rsidP="00362A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tr-TR"/>
              </w:rPr>
            </w:pPr>
            <w:r w:rsidRPr="00436EC3">
              <w:rPr>
                <w:sz w:val="24"/>
                <w:szCs w:val="24"/>
                <w:lang w:val="tr-TR"/>
              </w:rPr>
              <w:t>Tarih</w:t>
            </w:r>
          </w:p>
        </w:tc>
        <w:tc>
          <w:tcPr>
            <w:tcW w:w="4678" w:type="dxa"/>
          </w:tcPr>
          <w:p w14:paraId="3F3BD932" w14:textId="77777777" w:rsidR="007D25C8" w:rsidRPr="00436EC3" w:rsidRDefault="008F2EEE" w:rsidP="00362A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tr-TR"/>
              </w:rPr>
            </w:pPr>
            <w:r w:rsidRPr="00436EC3">
              <w:rPr>
                <w:sz w:val="24"/>
                <w:szCs w:val="24"/>
                <w:lang w:val="tr-TR"/>
              </w:rPr>
              <w:t>Not</w:t>
            </w:r>
          </w:p>
        </w:tc>
      </w:tr>
      <w:tr w:rsidR="00AE7F08" w:rsidRPr="00436EC3" w14:paraId="2AF1C8EC" w14:textId="77777777" w:rsidTr="007D36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31885E7C" w14:textId="77777777" w:rsidR="00AE7F08" w:rsidRPr="00436EC3" w:rsidRDefault="00AE7F08" w:rsidP="00AE7F08">
            <w:pPr>
              <w:rPr>
                <w:sz w:val="24"/>
                <w:szCs w:val="24"/>
                <w:lang w:val="tr-TR"/>
              </w:rPr>
            </w:pPr>
            <w:r w:rsidRPr="00436EC3">
              <w:rPr>
                <w:sz w:val="24"/>
                <w:szCs w:val="24"/>
                <w:lang w:val="tr-TR"/>
              </w:rPr>
              <w:t>14</w:t>
            </w:r>
          </w:p>
        </w:tc>
        <w:tc>
          <w:tcPr>
            <w:tcW w:w="1701" w:type="dxa"/>
          </w:tcPr>
          <w:p w14:paraId="579D9B2E" w14:textId="77777777" w:rsidR="00AE7F08" w:rsidRPr="00436EC3" w:rsidRDefault="00AE7F08" w:rsidP="00AE7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tr-TR"/>
              </w:rPr>
            </w:pPr>
            <w:r w:rsidRPr="00436EC3">
              <w:rPr>
                <w:sz w:val="24"/>
                <w:szCs w:val="24"/>
                <w:lang w:val="tr-TR"/>
              </w:rPr>
              <w:t>11.08.2025</w:t>
            </w:r>
          </w:p>
        </w:tc>
        <w:tc>
          <w:tcPr>
            <w:tcW w:w="4678" w:type="dxa"/>
          </w:tcPr>
          <w:p w14:paraId="54570F46" w14:textId="7ABB9B97" w:rsidR="00AE7F08" w:rsidRPr="00436EC3" w:rsidRDefault="00AE7F08" w:rsidP="00AE7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Toplantı tutanak ile kayıt altına alınır.</w:t>
            </w:r>
          </w:p>
        </w:tc>
      </w:tr>
      <w:tr w:rsidR="00AE7F08" w:rsidRPr="00436EC3" w14:paraId="63ED0F63" w14:textId="77777777" w:rsidTr="007D36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18B5CD12" w14:textId="77777777" w:rsidR="00AE7F08" w:rsidRPr="00436EC3" w:rsidRDefault="00AE7F08" w:rsidP="00AE7F08">
            <w:pPr>
              <w:rPr>
                <w:sz w:val="24"/>
                <w:szCs w:val="24"/>
                <w:lang w:val="tr-TR"/>
              </w:rPr>
            </w:pPr>
            <w:r w:rsidRPr="00436EC3">
              <w:rPr>
                <w:sz w:val="24"/>
                <w:szCs w:val="24"/>
                <w:lang w:val="tr-TR"/>
              </w:rPr>
              <w:t>15</w:t>
            </w:r>
          </w:p>
        </w:tc>
        <w:tc>
          <w:tcPr>
            <w:tcW w:w="1701" w:type="dxa"/>
          </w:tcPr>
          <w:p w14:paraId="1188DC05" w14:textId="77777777" w:rsidR="00AE7F08" w:rsidRPr="00436EC3" w:rsidRDefault="00AE7F08" w:rsidP="00AE7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tr-TR"/>
              </w:rPr>
            </w:pPr>
            <w:r w:rsidRPr="00436EC3">
              <w:rPr>
                <w:sz w:val="24"/>
                <w:szCs w:val="24"/>
                <w:lang w:val="tr-TR"/>
              </w:rPr>
              <w:t>25.08.2025</w:t>
            </w:r>
          </w:p>
        </w:tc>
        <w:tc>
          <w:tcPr>
            <w:tcW w:w="4678" w:type="dxa"/>
          </w:tcPr>
          <w:p w14:paraId="4A6D734C" w14:textId="0A4CEE90" w:rsidR="00AE7F08" w:rsidRPr="00436EC3" w:rsidRDefault="00AE7F08" w:rsidP="00AE7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Toplantı tutanak ile kayıt altına alınır.</w:t>
            </w:r>
          </w:p>
        </w:tc>
      </w:tr>
      <w:tr w:rsidR="00AE7F08" w:rsidRPr="00436EC3" w14:paraId="693A0975" w14:textId="77777777" w:rsidTr="007D36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18742E92" w14:textId="77777777" w:rsidR="00AE7F08" w:rsidRPr="00436EC3" w:rsidRDefault="00AE7F08" w:rsidP="00AE7F08">
            <w:pPr>
              <w:rPr>
                <w:sz w:val="24"/>
                <w:szCs w:val="24"/>
                <w:lang w:val="tr-TR"/>
              </w:rPr>
            </w:pPr>
            <w:r w:rsidRPr="00436EC3">
              <w:rPr>
                <w:sz w:val="24"/>
                <w:szCs w:val="24"/>
                <w:lang w:val="tr-TR"/>
              </w:rPr>
              <w:t>16</w:t>
            </w:r>
          </w:p>
        </w:tc>
        <w:tc>
          <w:tcPr>
            <w:tcW w:w="1701" w:type="dxa"/>
          </w:tcPr>
          <w:p w14:paraId="3C2B5634" w14:textId="77777777" w:rsidR="00AE7F08" w:rsidRPr="00436EC3" w:rsidRDefault="00AE7F08" w:rsidP="00AE7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tr-TR"/>
              </w:rPr>
            </w:pPr>
            <w:r w:rsidRPr="00436EC3">
              <w:rPr>
                <w:sz w:val="24"/>
                <w:szCs w:val="24"/>
                <w:lang w:val="tr-TR"/>
              </w:rPr>
              <w:t>08.09.2025</w:t>
            </w:r>
          </w:p>
        </w:tc>
        <w:tc>
          <w:tcPr>
            <w:tcW w:w="4678" w:type="dxa"/>
          </w:tcPr>
          <w:p w14:paraId="6596E773" w14:textId="4468C3C8" w:rsidR="00AE7F08" w:rsidRPr="00436EC3" w:rsidRDefault="00AE7F08" w:rsidP="00AE7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Toplantı tutanak ile kayıt altına alınır.</w:t>
            </w:r>
          </w:p>
        </w:tc>
      </w:tr>
      <w:tr w:rsidR="00AE7F08" w:rsidRPr="00436EC3" w14:paraId="1FD4871B" w14:textId="77777777" w:rsidTr="007D36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7289AFCF" w14:textId="77777777" w:rsidR="00AE7F08" w:rsidRPr="00436EC3" w:rsidRDefault="00AE7F08" w:rsidP="00AE7F08">
            <w:pPr>
              <w:rPr>
                <w:sz w:val="24"/>
                <w:szCs w:val="24"/>
                <w:lang w:val="tr-TR"/>
              </w:rPr>
            </w:pPr>
            <w:r w:rsidRPr="00436EC3">
              <w:rPr>
                <w:sz w:val="24"/>
                <w:szCs w:val="24"/>
                <w:lang w:val="tr-TR"/>
              </w:rPr>
              <w:t>17</w:t>
            </w:r>
          </w:p>
        </w:tc>
        <w:tc>
          <w:tcPr>
            <w:tcW w:w="1701" w:type="dxa"/>
          </w:tcPr>
          <w:p w14:paraId="272A7E07" w14:textId="77777777" w:rsidR="00AE7F08" w:rsidRPr="00436EC3" w:rsidRDefault="00AE7F08" w:rsidP="00AE7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tr-TR"/>
              </w:rPr>
            </w:pPr>
            <w:r w:rsidRPr="00436EC3">
              <w:rPr>
                <w:sz w:val="24"/>
                <w:szCs w:val="24"/>
                <w:lang w:val="tr-TR"/>
              </w:rPr>
              <w:t>22.09.2025</w:t>
            </w:r>
          </w:p>
        </w:tc>
        <w:tc>
          <w:tcPr>
            <w:tcW w:w="4678" w:type="dxa"/>
          </w:tcPr>
          <w:p w14:paraId="2431A6B1" w14:textId="022BB5B6" w:rsidR="00AE7F08" w:rsidRPr="00436EC3" w:rsidRDefault="00AE7F08" w:rsidP="00AE7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Toplantı tutanak ile kayıt altına alınır.</w:t>
            </w:r>
          </w:p>
        </w:tc>
      </w:tr>
      <w:tr w:rsidR="00AE7F08" w:rsidRPr="00436EC3" w14:paraId="6830A6D7" w14:textId="77777777" w:rsidTr="007D36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374FD021" w14:textId="77777777" w:rsidR="00AE7F08" w:rsidRPr="00436EC3" w:rsidRDefault="00AE7F08" w:rsidP="00AE7F08">
            <w:pPr>
              <w:rPr>
                <w:sz w:val="24"/>
                <w:szCs w:val="24"/>
                <w:lang w:val="tr-TR"/>
              </w:rPr>
            </w:pPr>
            <w:r w:rsidRPr="00436EC3">
              <w:rPr>
                <w:sz w:val="24"/>
                <w:szCs w:val="24"/>
                <w:lang w:val="tr-TR"/>
              </w:rPr>
              <w:t>18</w:t>
            </w:r>
          </w:p>
        </w:tc>
        <w:tc>
          <w:tcPr>
            <w:tcW w:w="1701" w:type="dxa"/>
          </w:tcPr>
          <w:p w14:paraId="0BF05A1C" w14:textId="77777777" w:rsidR="00AE7F08" w:rsidRPr="00436EC3" w:rsidRDefault="00AE7F08" w:rsidP="00AE7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tr-TR"/>
              </w:rPr>
            </w:pPr>
            <w:r w:rsidRPr="00436EC3">
              <w:rPr>
                <w:sz w:val="24"/>
                <w:szCs w:val="24"/>
                <w:lang w:val="tr-TR"/>
              </w:rPr>
              <w:t>06.10.2025</w:t>
            </w:r>
          </w:p>
        </w:tc>
        <w:tc>
          <w:tcPr>
            <w:tcW w:w="4678" w:type="dxa"/>
          </w:tcPr>
          <w:p w14:paraId="1EBD88AA" w14:textId="61E6C9BA" w:rsidR="00AE7F08" w:rsidRPr="00436EC3" w:rsidRDefault="00AE7F08" w:rsidP="00AE7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Toplantı tutanak ile kayıt altına alınır.</w:t>
            </w:r>
          </w:p>
        </w:tc>
      </w:tr>
      <w:tr w:rsidR="00AE7F08" w:rsidRPr="00436EC3" w14:paraId="372EFC66" w14:textId="77777777" w:rsidTr="007D36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2D7D7214" w14:textId="77777777" w:rsidR="00AE7F08" w:rsidRPr="00436EC3" w:rsidRDefault="00AE7F08" w:rsidP="00AE7F08">
            <w:pPr>
              <w:rPr>
                <w:sz w:val="24"/>
                <w:szCs w:val="24"/>
                <w:lang w:val="tr-TR"/>
              </w:rPr>
            </w:pPr>
            <w:r w:rsidRPr="00436EC3">
              <w:rPr>
                <w:sz w:val="24"/>
                <w:szCs w:val="24"/>
                <w:lang w:val="tr-TR"/>
              </w:rPr>
              <w:t>19</w:t>
            </w:r>
          </w:p>
        </w:tc>
        <w:tc>
          <w:tcPr>
            <w:tcW w:w="1701" w:type="dxa"/>
          </w:tcPr>
          <w:p w14:paraId="408E394A" w14:textId="77777777" w:rsidR="00AE7F08" w:rsidRPr="00436EC3" w:rsidRDefault="00AE7F08" w:rsidP="00AE7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tr-TR"/>
              </w:rPr>
            </w:pPr>
            <w:r w:rsidRPr="00436EC3">
              <w:rPr>
                <w:sz w:val="24"/>
                <w:szCs w:val="24"/>
                <w:lang w:val="tr-TR"/>
              </w:rPr>
              <w:t>20.10.2025</w:t>
            </w:r>
          </w:p>
        </w:tc>
        <w:tc>
          <w:tcPr>
            <w:tcW w:w="4678" w:type="dxa"/>
          </w:tcPr>
          <w:p w14:paraId="2B38A56C" w14:textId="6DD5D0C4" w:rsidR="00AE7F08" w:rsidRPr="00436EC3" w:rsidRDefault="00AE7F08" w:rsidP="00AE7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Toplantı tutanak ile kayıt altına alınır.</w:t>
            </w:r>
          </w:p>
        </w:tc>
      </w:tr>
      <w:tr w:rsidR="00AE7F08" w:rsidRPr="00436EC3" w14:paraId="75A631A5" w14:textId="77777777" w:rsidTr="007D36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20959891" w14:textId="77777777" w:rsidR="00AE7F08" w:rsidRPr="00436EC3" w:rsidRDefault="00AE7F08" w:rsidP="00AE7F08">
            <w:pPr>
              <w:rPr>
                <w:sz w:val="24"/>
                <w:szCs w:val="24"/>
                <w:lang w:val="tr-TR"/>
              </w:rPr>
            </w:pPr>
            <w:r w:rsidRPr="00436EC3">
              <w:rPr>
                <w:sz w:val="24"/>
                <w:szCs w:val="24"/>
                <w:lang w:val="tr-TR"/>
              </w:rPr>
              <w:t>20</w:t>
            </w:r>
          </w:p>
        </w:tc>
        <w:tc>
          <w:tcPr>
            <w:tcW w:w="1701" w:type="dxa"/>
          </w:tcPr>
          <w:p w14:paraId="260ABF67" w14:textId="77777777" w:rsidR="00AE7F08" w:rsidRPr="00436EC3" w:rsidRDefault="00AE7F08" w:rsidP="00AE7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tr-TR"/>
              </w:rPr>
            </w:pPr>
            <w:r w:rsidRPr="00436EC3">
              <w:rPr>
                <w:sz w:val="24"/>
                <w:szCs w:val="24"/>
                <w:lang w:val="tr-TR"/>
              </w:rPr>
              <w:t>03.11.2025</w:t>
            </w:r>
          </w:p>
        </w:tc>
        <w:tc>
          <w:tcPr>
            <w:tcW w:w="4678" w:type="dxa"/>
          </w:tcPr>
          <w:p w14:paraId="055DAC43" w14:textId="3EB6EB23" w:rsidR="00AE7F08" w:rsidRPr="00436EC3" w:rsidRDefault="00AE7F08" w:rsidP="00AE7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Toplantı tutanak ile kayıt altına alınır.</w:t>
            </w:r>
          </w:p>
        </w:tc>
      </w:tr>
      <w:tr w:rsidR="00AE7F08" w:rsidRPr="00436EC3" w14:paraId="64B74FFF" w14:textId="77777777" w:rsidTr="007D36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03CB86B3" w14:textId="77777777" w:rsidR="00AE7F08" w:rsidRPr="00436EC3" w:rsidRDefault="00AE7F08" w:rsidP="00AE7F08">
            <w:pPr>
              <w:rPr>
                <w:sz w:val="24"/>
                <w:szCs w:val="24"/>
                <w:lang w:val="tr-TR"/>
              </w:rPr>
            </w:pPr>
            <w:r w:rsidRPr="00436EC3">
              <w:rPr>
                <w:sz w:val="24"/>
                <w:szCs w:val="24"/>
                <w:lang w:val="tr-TR"/>
              </w:rPr>
              <w:t>21</w:t>
            </w:r>
          </w:p>
        </w:tc>
        <w:tc>
          <w:tcPr>
            <w:tcW w:w="1701" w:type="dxa"/>
          </w:tcPr>
          <w:p w14:paraId="31FB28F7" w14:textId="77777777" w:rsidR="00AE7F08" w:rsidRPr="00436EC3" w:rsidRDefault="00AE7F08" w:rsidP="00AE7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tr-TR"/>
              </w:rPr>
            </w:pPr>
            <w:r w:rsidRPr="00436EC3">
              <w:rPr>
                <w:sz w:val="24"/>
                <w:szCs w:val="24"/>
                <w:lang w:val="tr-TR"/>
              </w:rPr>
              <w:t>17.11.2025</w:t>
            </w:r>
          </w:p>
        </w:tc>
        <w:tc>
          <w:tcPr>
            <w:tcW w:w="4678" w:type="dxa"/>
          </w:tcPr>
          <w:p w14:paraId="0B5F5E74" w14:textId="0A6761FA" w:rsidR="00AE7F08" w:rsidRPr="00436EC3" w:rsidRDefault="00AE7F08" w:rsidP="00AE7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Toplantı tutanak ile kayıt altına alınır.</w:t>
            </w:r>
          </w:p>
        </w:tc>
      </w:tr>
      <w:tr w:rsidR="00AE7F08" w:rsidRPr="00436EC3" w14:paraId="308D610F" w14:textId="77777777" w:rsidTr="007D36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6784CAE4" w14:textId="77777777" w:rsidR="00AE7F08" w:rsidRPr="00436EC3" w:rsidRDefault="00AE7F08" w:rsidP="00AE7F08">
            <w:pPr>
              <w:rPr>
                <w:sz w:val="24"/>
                <w:szCs w:val="24"/>
                <w:lang w:val="tr-TR"/>
              </w:rPr>
            </w:pPr>
            <w:r w:rsidRPr="00436EC3">
              <w:rPr>
                <w:sz w:val="24"/>
                <w:szCs w:val="24"/>
                <w:lang w:val="tr-TR"/>
              </w:rPr>
              <w:t>22</w:t>
            </w:r>
          </w:p>
        </w:tc>
        <w:tc>
          <w:tcPr>
            <w:tcW w:w="1701" w:type="dxa"/>
          </w:tcPr>
          <w:p w14:paraId="6C688430" w14:textId="77777777" w:rsidR="00AE7F08" w:rsidRPr="00436EC3" w:rsidRDefault="00AE7F08" w:rsidP="00AE7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tr-TR"/>
              </w:rPr>
            </w:pPr>
            <w:r w:rsidRPr="00436EC3">
              <w:rPr>
                <w:sz w:val="24"/>
                <w:szCs w:val="24"/>
                <w:lang w:val="tr-TR"/>
              </w:rPr>
              <w:t>01.12.2025</w:t>
            </w:r>
          </w:p>
        </w:tc>
        <w:tc>
          <w:tcPr>
            <w:tcW w:w="4678" w:type="dxa"/>
          </w:tcPr>
          <w:p w14:paraId="00A40CD8" w14:textId="3B267981" w:rsidR="00AE7F08" w:rsidRPr="00436EC3" w:rsidRDefault="00AE7F08" w:rsidP="00AE7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Toplantı tutanak ile kayıt altına alınır.</w:t>
            </w:r>
          </w:p>
        </w:tc>
      </w:tr>
      <w:tr w:rsidR="00AE7F08" w:rsidRPr="00436EC3" w14:paraId="3D70A9F4" w14:textId="77777777" w:rsidTr="007D36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3AD144D5" w14:textId="77777777" w:rsidR="00AE7F08" w:rsidRPr="00436EC3" w:rsidRDefault="00AE7F08" w:rsidP="00AE7F08">
            <w:pPr>
              <w:rPr>
                <w:sz w:val="24"/>
                <w:szCs w:val="24"/>
                <w:lang w:val="tr-TR"/>
              </w:rPr>
            </w:pPr>
            <w:r w:rsidRPr="00436EC3">
              <w:rPr>
                <w:sz w:val="24"/>
                <w:szCs w:val="24"/>
                <w:lang w:val="tr-TR"/>
              </w:rPr>
              <w:t>23</w:t>
            </w:r>
          </w:p>
        </w:tc>
        <w:tc>
          <w:tcPr>
            <w:tcW w:w="1701" w:type="dxa"/>
          </w:tcPr>
          <w:p w14:paraId="094A7031" w14:textId="77777777" w:rsidR="00AE7F08" w:rsidRPr="00436EC3" w:rsidRDefault="00AE7F08" w:rsidP="00AE7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tr-TR"/>
              </w:rPr>
            </w:pPr>
            <w:r w:rsidRPr="00436EC3">
              <w:rPr>
                <w:sz w:val="24"/>
                <w:szCs w:val="24"/>
                <w:lang w:val="tr-TR"/>
              </w:rPr>
              <w:t>15.12.2025</w:t>
            </w:r>
          </w:p>
        </w:tc>
        <w:tc>
          <w:tcPr>
            <w:tcW w:w="4678" w:type="dxa"/>
          </w:tcPr>
          <w:p w14:paraId="07BECAA4" w14:textId="4E1020DB" w:rsidR="00AE7F08" w:rsidRPr="00436EC3" w:rsidRDefault="00AE7F08" w:rsidP="00AE7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Toplantı tutanak ile kayıt altına alınır.</w:t>
            </w:r>
          </w:p>
        </w:tc>
      </w:tr>
      <w:tr w:rsidR="00AE7F08" w:rsidRPr="00436EC3" w14:paraId="659D0D8E" w14:textId="77777777" w:rsidTr="007D36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2634CE35" w14:textId="77777777" w:rsidR="00AE7F08" w:rsidRPr="00436EC3" w:rsidRDefault="00AE7F08" w:rsidP="00AE7F08">
            <w:pPr>
              <w:rPr>
                <w:sz w:val="24"/>
                <w:szCs w:val="24"/>
                <w:lang w:val="tr-TR"/>
              </w:rPr>
            </w:pPr>
            <w:r w:rsidRPr="00436EC3">
              <w:rPr>
                <w:sz w:val="24"/>
                <w:szCs w:val="24"/>
                <w:lang w:val="tr-TR"/>
              </w:rPr>
              <w:t>24</w:t>
            </w:r>
          </w:p>
        </w:tc>
        <w:tc>
          <w:tcPr>
            <w:tcW w:w="1701" w:type="dxa"/>
          </w:tcPr>
          <w:p w14:paraId="52D7958E" w14:textId="77777777" w:rsidR="00AE7F08" w:rsidRPr="00436EC3" w:rsidRDefault="00AE7F08" w:rsidP="00AE7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tr-TR"/>
              </w:rPr>
            </w:pPr>
            <w:r w:rsidRPr="00436EC3">
              <w:rPr>
                <w:sz w:val="24"/>
                <w:szCs w:val="24"/>
                <w:lang w:val="tr-TR"/>
              </w:rPr>
              <w:t>29.12.2025</w:t>
            </w:r>
          </w:p>
        </w:tc>
        <w:tc>
          <w:tcPr>
            <w:tcW w:w="4678" w:type="dxa"/>
          </w:tcPr>
          <w:p w14:paraId="33913B4F" w14:textId="5BC946FA" w:rsidR="00AE7F08" w:rsidRPr="00436EC3" w:rsidRDefault="00AE7F08" w:rsidP="00AE7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Toplantı tutanak ile kayıt altına alınır.</w:t>
            </w:r>
          </w:p>
        </w:tc>
      </w:tr>
    </w:tbl>
    <w:p w14:paraId="551DE1D8" w14:textId="77777777" w:rsidR="008F2EEE" w:rsidRPr="005E7D40" w:rsidRDefault="008F2EEE" w:rsidP="00362A22">
      <w:pPr>
        <w:spacing w:after="0" w:line="240" w:lineRule="auto"/>
        <w:rPr>
          <w:lang w:val="tr-TR"/>
        </w:rPr>
      </w:pPr>
    </w:p>
    <w:sectPr w:rsidR="008F2EEE" w:rsidRPr="005E7D40" w:rsidSect="00436EC3">
      <w:pgSz w:w="12240" w:h="15840"/>
      <w:pgMar w:top="709" w:right="1800" w:bottom="993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96863360">
    <w:abstractNumId w:val="8"/>
  </w:num>
  <w:num w:numId="2" w16cid:durableId="212229292">
    <w:abstractNumId w:val="6"/>
  </w:num>
  <w:num w:numId="3" w16cid:durableId="978221552">
    <w:abstractNumId w:val="5"/>
  </w:num>
  <w:num w:numId="4" w16cid:durableId="35543440">
    <w:abstractNumId w:val="4"/>
  </w:num>
  <w:num w:numId="5" w16cid:durableId="862521911">
    <w:abstractNumId w:val="7"/>
  </w:num>
  <w:num w:numId="6" w16cid:durableId="1280990644">
    <w:abstractNumId w:val="3"/>
  </w:num>
  <w:num w:numId="7" w16cid:durableId="209340422">
    <w:abstractNumId w:val="2"/>
  </w:num>
  <w:num w:numId="8" w16cid:durableId="2016421984">
    <w:abstractNumId w:val="1"/>
  </w:num>
  <w:num w:numId="9" w16cid:durableId="1368679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43315"/>
    <w:rsid w:val="0006063C"/>
    <w:rsid w:val="0015074B"/>
    <w:rsid w:val="00195FC4"/>
    <w:rsid w:val="002366DC"/>
    <w:rsid w:val="0029639D"/>
    <w:rsid w:val="00326F90"/>
    <w:rsid w:val="003449F4"/>
    <w:rsid w:val="00362A22"/>
    <w:rsid w:val="003F3446"/>
    <w:rsid w:val="004217D2"/>
    <w:rsid w:val="00423F31"/>
    <w:rsid w:val="00436EC3"/>
    <w:rsid w:val="00573B34"/>
    <w:rsid w:val="005E7D40"/>
    <w:rsid w:val="006F536E"/>
    <w:rsid w:val="007D25C8"/>
    <w:rsid w:val="007D3600"/>
    <w:rsid w:val="008B548E"/>
    <w:rsid w:val="008F2EEE"/>
    <w:rsid w:val="00AA1D8D"/>
    <w:rsid w:val="00AB3C7B"/>
    <w:rsid w:val="00AE7F08"/>
    <w:rsid w:val="00B47730"/>
    <w:rsid w:val="00C8686A"/>
    <w:rsid w:val="00CB0664"/>
    <w:rsid w:val="00D745F3"/>
    <w:rsid w:val="00EC5DC0"/>
    <w:rsid w:val="00FC2E0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E8C64A"/>
  <w14:defaultImageDpi w14:val="300"/>
  <w15:docId w15:val="{DEE7A32B-48F7-4EFF-91B6-903C9C51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74C80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A66AC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A66AC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A66AC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A66AC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74C80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A66AC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A66AC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A66A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A66AC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A66AC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A66AC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255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A66AC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A66AC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A66AC" w:themeColor="accent1"/>
      </w:pBdr>
      <w:spacing w:before="200" w:after="280"/>
      <w:ind w:left="936" w:right="936"/>
    </w:pPr>
    <w:rPr>
      <w:b/>
      <w:bCs/>
      <w:i/>
      <w:iCs/>
      <w:color w:val="4A66AC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A66AC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A66AC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629DD1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629DD1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74C80" w:themeColor="accent1" w:themeShade="BF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3476B1" w:themeColor="accent2" w:themeShade="BF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1E5E9F" w:themeColor="accent3" w:themeShade="BF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96984" w:themeColor="accent4" w:themeShade="BF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77697A" w:themeColor="accent6" w:themeShade="BF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1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  <w:shd w:val="clear" w:color="auto" w:fill="D1D8EB" w:themeFill="accent1" w:themeFillTint="3F"/>
      </w:tcPr>
    </w:tblStylePr>
    <w:tblStylePr w:type="band2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1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  <w:shd w:val="clear" w:color="auto" w:fill="D8E6F3" w:themeFill="accent2" w:themeFillTint="3F"/>
      </w:tcPr>
    </w:tblStylePr>
    <w:tblStylePr w:type="band2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1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  <w:shd w:val="clear" w:color="auto" w:fill="C9DFF4" w:themeFill="accent3" w:themeFillTint="3F"/>
      </w:tcPr>
    </w:tblStylePr>
    <w:tblStylePr w:type="band2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1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  <w:shd w:val="clear" w:color="auto" w:fill="DFE3E9" w:themeFill="accent4" w:themeFillTint="3F"/>
      </w:tcPr>
    </w:tblStylePr>
    <w:tblStylePr w:type="band2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1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  <w:shd w:val="clear" w:color="auto" w:fill="D6E7EB" w:themeFill="accent5" w:themeFillTint="3F"/>
      </w:tcPr>
    </w:tblStylePr>
    <w:tblStylePr w:type="band2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1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  <w:shd w:val="clear" w:color="auto" w:fill="E6E3E7" w:themeFill="accent6" w:themeFillTint="3F"/>
      </w:tcPr>
    </w:tblStylePr>
    <w:tblStylePr w:type="band2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F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7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3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66AC" w:themeColor="accen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shd w:val="clear" w:color="auto" w:fill="D1D8EB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9DD1" w:themeColor="accent2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shd w:val="clear" w:color="auto" w:fill="D8E6F3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97FD5" w:themeColor="accent3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shd w:val="clear" w:color="auto" w:fill="C9DFF4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8FA9" w:themeColor="accent4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shd w:val="clear" w:color="auto" w:fill="DFE3E9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A2AE" w:themeColor="accent5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shd w:val="clear" w:color="auto" w:fill="D6E7EB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0A0" w:themeColor="accent6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shd w:val="clear" w:color="auto" w:fill="E6E3E7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66A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A66A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66A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66A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8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29DD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9DD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9DD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97FD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97FD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97FD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FF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F8FA9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8FA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8FA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AA2A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A2A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A2A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7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D90A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0A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0A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3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  <w:insideV w:val="single" w:sz="8" w:space="0" w:color="748AC3" w:themeColor="accent1" w:themeTint="BF"/>
      </w:tblBorders>
    </w:tblPr>
    <w:tcPr>
      <w:shd w:val="clear" w:color="auto" w:fill="D1D8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8A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  <w:insideV w:val="single" w:sz="8" w:space="0" w:color="89B5DC" w:themeColor="accent2" w:themeTint="BF"/>
      </w:tblBorders>
    </w:tblPr>
    <w:tcPr>
      <w:shd w:val="clear" w:color="auto" w:fill="D8E6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B5D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  <w:insideV w:val="single" w:sz="8" w:space="0" w:color="5D9EE0" w:themeColor="accent3" w:themeTint="BF"/>
      </w:tblBorders>
    </w:tblPr>
    <w:tcPr>
      <w:shd w:val="clear" w:color="auto" w:fill="C9DF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9EE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  <w:insideV w:val="single" w:sz="8" w:space="0" w:color="9FABBE" w:themeColor="accent4" w:themeTint="BF"/>
      </w:tblBorders>
    </w:tblPr>
    <w:tcPr>
      <w:shd w:val="clear" w:color="auto" w:fill="DF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ABB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  <w:insideV w:val="single" w:sz="8" w:space="0" w:color="83B9C2" w:themeColor="accent5" w:themeTint="BF"/>
      </w:tblBorders>
    </w:tblPr>
    <w:tcPr>
      <w:shd w:val="clear" w:color="auto" w:fill="D6E7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9C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  <w:insideV w:val="single" w:sz="8" w:space="0" w:color="B5ABB7" w:themeColor="accent6" w:themeTint="BF"/>
      </w:tblBorders>
    </w:tblPr>
    <w:tcPr>
      <w:shd w:val="clear" w:color="auto" w:fill="E6E3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BB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cPr>
      <w:shd w:val="clear" w:color="auto" w:fill="D1D8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F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FEF" w:themeFill="accent1" w:themeFillTint="33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tcBorders>
          <w:insideH w:val="single" w:sz="6" w:space="0" w:color="4A66AC" w:themeColor="accent1"/>
          <w:insideV w:val="single" w:sz="6" w:space="0" w:color="4A66AC" w:themeColor="accent1"/>
        </w:tcBorders>
        <w:shd w:val="clear" w:color="auto" w:fill="A2B1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cPr>
      <w:shd w:val="clear" w:color="auto" w:fill="D8E6F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BF5" w:themeFill="accent2" w:themeFillTint="33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tcBorders>
          <w:insideH w:val="single" w:sz="6" w:space="0" w:color="629DD1" w:themeColor="accent2"/>
          <w:insideV w:val="single" w:sz="6" w:space="0" w:color="629DD1" w:themeColor="accent2"/>
        </w:tcBorders>
        <w:shd w:val="clear" w:color="auto" w:fill="B0CDE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cPr>
      <w:shd w:val="clear" w:color="auto" w:fill="C9DFF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2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5F6" w:themeFill="accent3" w:themeFillTint="33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tcBorders>
          <w:insideH w:val="single" w:sz="6" w:space="0" w:color="297FD5" w:themeColor="accent3"/>
          <w:insideV w:val="single" w:sz="6" w:space="0" w:color="297FD5" w:themeColor="accent3"/>
        </w:tcBorders>
        <w:shd w:val="clear" w:color="auto" w:fill="93BEE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cPr>
      <w:shd w:val="clear" w:color="auto" w:fill="DF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3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8ED" w:themeFill="accent4" w:themeFillTint="33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tcBorders>
          <w:insideH w:val="single" w:sz="6" w:space="0" w:color="7F8FA9" w:themeColor="accent4"/>
          <w:insideV w:val="single" w:sz="6" w:space="0" w:color="7F8FA9" w:themeColor="accent4"/>
        </w:tcBorders>
        <w:shd w:val="clear" w:color="auto" w:fill="BFC7D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cPr>
      <w:shd w:val="clear" w:color="auto" w:fill="D6E7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CEE" w:themeFill="accent5" w:themeFillTint="33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tcBorders>
          <w:insideH w:val="single" w:sz="6" w:space="0" w:color="5AA2AE" w:themeColor="accent5"/>
          <w:insideV w:val="single" w:sz="6" w:space="0" w:color="5AA2AE" w:themeColor="accent5"/>
        </w:tcBorders>
        <w:shd w:val="clear" w:color="auto" w:fill="ACD0D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cPr>
      <w:shd w:val="clear" w:color="auto" w:fill="E6E3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8EC" w:themeFill="accent6" w:themeFillTint="33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tcBorders>
          <w:insideH w:val="single" w:sz="6" w:space="0" w:color="9D90A0" w:themeColor="accent6"/>
          <w:insideV w:val="single" w:sz="6" w:space="0" w:color="9D90A0" w:themeColor="accent6"/>
        </w:tcBorders>
        <w:shd w:val="clear" w:color="auto" w:fill="CEC7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8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B1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B1D7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D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DE8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FF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BEE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BEEA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7D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7D4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7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0D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0D6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3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7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7CF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2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4C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4E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76B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E6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E9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465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698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15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7A8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55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97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F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3C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3C66" w:themeColor="accent1" w:themeShade="99"/>
          <w:insideV w:val="nil"/>
        </w:tcBorders>
        <w:shd w:val="clear" w:color="auto" w:fill="2C3C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C66" w:themeFill="accent1" w:themeFillShade="99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A2B1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5E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5E8E" w:themeColor="accent2" w:themeShade="99"/>
          <w:insideV w:val="nil"/>
        </w:tcBorders>
        <w:shd w:val="clear" w:color="auto" w:fill="295E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5E8E" w:themeFill="accent2" w:themeFillShade="99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B0CDE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F8FA9" w:themeColor="accent4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2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B7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B7F" w:themeColor="accent3" w:themeShade="99"/>
          <w:insideV w:val="nil"/>
        </w:tcBorders>
        <w:shd w:val="clear" w:color="auto" w:fill="184B7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B7F" w:themeFill="accent3" w:themeFillShade="99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97FD5" w:themeColor="accent3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3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546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546A" w:themeColor="accent4" w:themeShade="99"/>
          <w:insideV w:val="nil"/>
        </w:tcBorders>
        <w:shd w:val="clear" w:color="auto" w:fill="47546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546A" w:themeFill="accent4" w:themeFillShade="99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BFC7D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90A0" w:themeColor="accent6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626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626A" w:themeColor="accent5" w:themeShade="99"/>
          <w:insideV w:val="nil"/>
        </w:tcBorders>
        <w:shd w:val="clear" w:color="auto" w:fill="34626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626A" w:themeFill="accent5" w:themeFillShade="99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ACD0D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AA2AE" w:themeColor="accent5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46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462" w:themeColor="accent6" w:themeShade="99"/>
          <w:insideV w:val="nil"/>
        </w:tcBorders>
        <w:shd w:val="clear" w:color="auto" w:fill="5F546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462" w:themeFill="accent6" w:themeFillShade="99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CEC7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EF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5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2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708D" w:themeFill="accent4" w:themeFillShade="CC"/>
      </w:tcPr>
    </w:tblStylePr>
    <w:tblStylePr w:type="lastRow">
      <w:rPr>
        <w:b/>
        <w:bCs/>
        <w:color w:val="5F708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3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65AA" w:themeFill="accent3" w:themeFillShade="CC"/>
      </w:tcPr>
    </w:tblStylePr>
    <w:tblStylePr w:type="lastRow">
      <w:rPr>
        <w:b/>
        <w:bCs/>
        <w:color w:val="2065A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082" w:themeFill="accent6" w:themeFillShade="CC"/>
      </w:tcPr>
    </w:tblStylePr>
    <w:tblStylePr w:type="lastRow">
      <w:rPr>
        <w:b/>
        <w:bCs/>
        <w:color w:val="7F70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4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828D" w:themeFill="accent5" w:themeFillShade="CC"/>
      </w:tcPr>
    </w:tblStylePr>
    <w:tblStylePr w:type="lastRow">
      <w:rPr>
        <w:b/>
        <w:bCs/>
        <w:color w:val="45828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</w:rPr>
      <w:tblPr/>
      <w:tcPr>
        <w:shd w:val="clear" w:color="auto" w:fill="B5C0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0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</w:rPr>
      <w:tblPr/>
      <w:tcPr>
        <w:shd w:val="clear" w:color="auto" w:fill="C0D7E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D7E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</w:rPr>
      <w:tblPr/>
      <w:tcPr>
        <w:shd w:val="clear" w:color="auto" w:fill="A8CBE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CBE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</w:rPr>
      <w:tblPr/>
      <w:tcPr>
        <w:shd w:val="clear" w:color="auto" w:fill="CBD2D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2D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</w:rPr>
      <w:tblPr/>
      <w:tcPr>
        <w:shd w:val="clear" w:color="auto" w:fill="BCD9D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D9D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</w:rPr>
      <w:tblPr/>
      <w:tcPr>
        <w:shd w:val="clear" w:color="auto" w:fill="D7D2D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2D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KlavuzTablo5Koyu-Vurgu3">
    <w:name w:val="Grid Table 5 Dark Accent 3"/>
    <w:basedOn w:val="NormalTablo"/>
    <w:uiPriority w:val="50"/>
    <w:rsid w:val="00AB3C7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A8CBEE" w:themeFill="accent3" w:themeFillTint="66"/>
      </w:tcPr>
    </w:tblStylePr>
  </w:style>
  <w:style w:type="table" w:styleId="KlavuzTablo1Ak">
    <w:name w:val="Grid Table 1 Light"/>
    <w:basedOn w:val="NormalTablo"/>
    <w:uiPriority w:val="99"/>
    <w:rsid w:val="00AB3C7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Sıcak Mavi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289</Words>
  <Characters>1903</Characters>
  <Application>Microsoft Office Word</Application>
  <DocSecurity>0</DocSecurity>
  <Lines>190</Lines>
  <Paragraphs>128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2064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Alpaslan Kusvuran</cp:lastModifiedBy>
  <cp:revision>20</cp:revision>
  <dcterms:created xsi:type="dcterms:W3CDTF">2013-12-23T23:15:00Z</dcterms:created>
  <dcterms:modified xsi:type="dcterms:W3CDTF">2025-05-02T15:12:00Z</dcterms:modified>
  <cp:category/>
</cp:coreProperties>
</file>